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FLAMETHROWERS    </w:t>
      </w:r>
      <w:r>
        <w:t xml:space="preserve">   NORMANDY    </w:t>
      </w:r>
      <w:r>
        <w:t xml:space="preserve">   FIERCE    </w:t>
      </w:r>
      <w:r>
        <w:t xml:space="preserve">   KILLING    </w:t>
      </w:r>
      <w:r>
        <w:t xml:space="preserve">   NAVY    </w:t>
      </w:r>
      <w:r>
        <w:t xml:space="preserve">   GERMAN    </w:t>
      </w:r>
      <w:r>
        <w:t xml:space="preserve">   BODIES    </w:t>
      </w:r>
      <w:r>
        <w:t xml:space="preserve">   COMMANDER    </w:t>
      </w:r>
      <w:r>
        <w:t xml:space="preserve">   MACHINEGUNS    </w:t>
      </w:r>
      <w:r>
        <w:t xml:space="preserve">   BULLET    </w:t>
      </w:r>
      <w:r>
        <w:t xml:space="preserve">   TROOPS    </w:t>
      </w:r>
      <w:r>
        <w:t xml:space="preserve">   OMAH    </w:t>
      </w:r>
      <w:r>
        <w:t xml:space="preserve">   SEASICK    </w:t>
      </w:r>
      <w:r>
        <w:t xml:space="preserve">   BOMB    </w:t>
      </w:r>
      <w:r>
        <w:t xml:space="preserve">   BEACH    </w:t>
      </w:r>
      <w:r>
        <w:t xml:space="preserve">   GAMBLING    </w:t>
      </w:r>
      <w:r>
        <w:t xml:space="preserve">   DDAY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dday</dc:title>
  <dcterms:created xsi:type="dcterms:W3CDTF">2021-10-11T05:13:43Z</dcterms:created>
  <dcterms:modified xsi:type="dcterms:W3CDTF">2021-10-11T05:13:43Z</dcterms:modified>
</cp:coreProperties>
</file>