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 boerderij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boer    </w:t>
      </w:r>
      <w:r>
        <w:t xml:space="preserve">   boerin    </w:t>
      </w:r>
      <w:r>
        <w:t xml:space="preserve">   dieren    </w:t>
      </w:r>
      <w:r>
        <w:t xml:space="preserve">   epona    </w:t>
      </w:r>
      <w:r>
        <w:t xml:space="preserve">   film    </w:t>
      </w:r>
      <w:r>
        <w:t xml:space="preserve">   hooi    </w:t>
      </w:r>
      <w:r>
        <w:t xml:space="preserve">   kippen    </w:t>
      </w:r>
      <w:r>
        <w:t xml:space="preserve">   koeien    </w:t>
      </w:r>
      <w:r>
        <w:t xml:space="preserve">   konijn    </w:t>
      </w:r>
      <w:r>
        <w:t xml:space="preserve">   spelen    </w:t>
      </w:r>
      <w:r>
        <w:t xml:space="preserve">   spelletjes    </w:t>
      </w:r>
      <w:r>
        <w:t xml:space="preserve">   tractor    </w:t>
      </w:r>
      <w:r>
        <w:t xml:space="preserve">   varken    </w:t>
      </w:r>
      <w:r>
        <w:t xml:space="preserve">   verzorgen    </w:t>
      </w:r>
      <w:r>
        <w:t xml:space="preserve">   wandelen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boerderij</dc:title>
  <dcterms:created xsi:type="dcterms:W3CDTF">2021-10-11T05:14:06Z</dcterms:created>
  <dcterms:modified xsi:type="dcterms:W3CDTF">2021-10-11T05:14:06Z</dcterms:modified>
</cp:coreProperties>
</file>