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pre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demist    </w:t>
      </w:r>
      <w:r>
        <w:t xml:space="preserve">   revisit    </w:t>
      </w:r>
      <w:r>
        <w:t xml:space="preserve">   rebuild    </w:t>
      </w:r>
      <w:r>
        <w:t xml:space="preserve">   refresh    </w:t>
      </w:r>
      <w:r>
        <w:t xml:space="preserve">   replay    </w:t>
      </w:r>
      <w:r>
        <w:t xml:space="preserve">   react    </w:t>
      </w:r>
      <w:r>
        <w:t xml:space="preserve">   review    </w:t>
      </w:r>
      <w:r>
        <w:t xml:space="preserve">   precaution    </w:t>
      </w:r>
      <w:r>
        <w:t xml:space="preserve">   preapprove    </w:t>
      </w:r>
      <w:r>
        <w:t xml:space="preserve">   preview    </w:t>
      </w:r>
      <w:r>
        <w:t xml:space="preserve">   prefix    </w:t>
      </w:r>
      <w:r>
        <w:t xml:space="preserve">   prejudge    </w:t>
      </w:r>
      <w:r>
        <w:t xml:space="preserve">   pretest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pre re</dc:title>
  <dcterms:created xsi:type="dcterms:W3CDTF">2021-10-11T05:13:57Z</dcterms:created>
  <dcterms:modified xsi:type="dcterms:W3CDTF">2021-10-11T05:13:57Z</dcterms:modified>
</cp:coreProperties>
</file>