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dead mans path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headmaster    </w:t>
      </w:r>
      <w:r>
        <w:t xml:space="preserve">   premses    </w:t>
      </w:r>
      <w:r>
        <w:t xml:space="preserve">   morning    </w:t>
      </w:r>
      <w:r>
        <w:t xml:space="preserve">   childbirth    </w:t>
      </w:r>
      <w:r>
        <w:t xml:space="preserve">   building    </w:t>
      </w:r>
      <w:r>
        <w:t xml:space="preserve">   supervisor    </w:t>
      </w:r>
      <w:r>
        <w:t xml:space="preserve">   beautiful    </w:t>
      </w:r>
      <w:r>
        <w:t xml:space="preserve">   immediately    </w:t>
      </w:r>
      <w:r>
        <w:t xml:space="preserve">   path    </w:t>
      </w:r>
      <w:r>
        <w:t xml:space="preserve">   school    </w:t>
      </w:r>
      <w:r>
        <w:t xml:space="preserve">   education    </w:t>
      </w:r>
      <w:r>
        <w:t xml:space="preserve">   government    </w:t>
      </w:r>
      <w:r>
        <w:t xml:space="preserve">   misfortune    </w:t>
      </w:r>
      <w:r>
        <w:t xml:space="preserve">   modern    </w:t>
      </w:r>
      <w:r>
        <w:t xml:space="preserve">   joyful    </w:t>
      </w:r>
      <w:r>
        <w:t xml:space="preserve">   wonderful    </w:t>
      </w:r>
      <w:r>
        <w:t xml:space="preserve">   responsibility    </w:t>
      </w:r>
      <w:r>
        <w:t xml:space="preserve">   apologetically    </w:t>
      </w:r>
      <w:r>
        <w:t xml:space="preserve">   opportunity    </w:t>
      </w:r>
      <w:r>
        <w:t xml:space="preserve">   incredible    </w:t>
      </w:r>
      <w:r>
        <w:t xml:space="preserve">   magazine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mans path </dc:title>
  <dcterms:created xsi:type="dcterms:W3CDTF">2021-10-11T05:14:03Z</dcterms:created>
  <dcterms:modified xsi:type="dcterms:W3CDTF">2021-10-11T05:14:03Z</dcterms:modified>
</cp:coreProperties>
</file>