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deadly force and police accountability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this violate the right to live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t------ police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are killed every year by the police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the nation.com how old was the man who got shot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human rights.org trying to to do with the police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right does this abuse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deadly 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more times more likely will blacks be shot that white Americans?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this happening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articles were there on the slides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deadly force and police accountability </dc:title>
  <dcterms:created xsi:type="dcterms:W3CDTF">2021-10-11T05:14:47Z</dcterms:created>
  <dcterms:modified xsi:type="dcterms:W3CDTF">2021-10-11T05:14:47Z</dcterms:modified>
</cp:coreProperties>
</file>