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collosus    </w:t>
      </w:r>
      <w:r>
        <w:t xml:space="preserve">   cable    </w:t>
      </w:r>
      <w:r>
        <w:t xml:space="preserve">   juggernaut    </w:t>
      </w:r>
      <w:r>
        <w:t xml:space="preserve">   negosonic teenage warhead    </w:t>
      </w:r>
      <w:r>
        <w:t xml:space="preserve">   stan lee    </w:t>
      </w:r>
      <w:r>
        <w:t xml:space="preserve">   ryan reynolds    </w:t>
      </w:r>
      <w:r>
        <w:t xml:space="preserve">   merc with a mouth    </w:t>
      </w:r>
      <w:r>
        <w:t xml:space="preserve">   george micheal    </w:t>
      </w:r>
      <w:r>
        <w:t xml:space="preserve">   dr killbrewe    </w:t>
      </w:r>
      <w:r>
        <w:t xml:space="preserve">   ajax    </w:t>
      </w:r>
      <w:r>
        <w:t xml:space="preserve">   francis    </w:t>
      </w:r>
      <w:r>
        <w:t xml:space="preserve">   hydra    </w:t>
      </w:r>
      <w:r>
        <w:t xml:space="preserve">   regenoration    </w:t>
      </w:r>
      <w:r>
        <w:t xml:space="preserve">   tiger shark    </w:t>
      </w:r>
      <w:r>
        <w:t xml:space="preserve">   weapon x    </w:t>
      </w:r>
      <w:r>
        <w:t xml:space="preserve">   mutant    </w:t>
      </w:r>
      <w:r>
        <w:t xml:space="preserve">   swords    </w:t>
      </w:r>
      <w:r>
        <w:t xml:space="preserve">   skrull    </w:t>
      </w:r>
      <w:r>
        <w:t xml:space="preserve">   deadpool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deadpool</dc:title>
  <dcterms:created xsi:type="dcterms:W3CDTF">2021-10-11T05:14:54Z</dcterms:created>
  <dcterms:modified xsi:type="dcterms:W3CDTF">2021-10-11T05:14:54Z</dcterms:modified>
</cp:coreProperties>
</file>