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death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peace valley    </w:t>
      </w:r>
      <w:r>
        <w:t xml:space="preserve">   memory    </w:t>
      </w:r>
      <w:r>
        <w:t xml:space="preserve">   eternime    </w:t>
      </w:r>
      <w:r>
        <w:t xml:space="preserve">   telomeres    </w:t>
      </w:r>
      <w:r>
        <w:t xml:space="preserve">   lachrymatory    </w:t>
      </w:r>
      <w:r>
        <w:t xml:space="preserve">   hela    </w:t>
      </w:r>
      <w:r>
        <w:t xml:space="preserve">   emulation    </w:t>
      </w:r>
      <w:r>
        <w:t xml:space="preserve">   widow    </w:t>
      </w:r>
      <w:r>
        <w:t xml:space="preserve">   diamond    </w:t>
      </w:r>
      <w:r>
        <w:t xml:space="preserve">   hydra    </w:t>
      </w:r>
      <w:r>
        <w:t xml:space="preserve">   vitrification    </w:t>
      </w:r>
      <w:r>
        <w:t xml:space="preserve">   thanatos    </w:t>
      </w:r>
      <w:r>
        <w:t xml:space="preserve">   bioage    </w:t>
      </w:r>
      <w:r>
        <w:t xml:space="preserve">   liveson    </w:t>
      </w:r>
      <w:r>
        <w:t xml:space="preserve">   bigfoot    </w:t>
      </w:r>
      <w:r>
        <w:t xml:space="preserve">   estrogen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death</dc:title>
  <dcterms:created xsi:type="dcterms:W3CDTF">2021-10-11T05:14:18Z</dcterms:created>
  <dcterms:modified xsi:type="dcterms:W3CDTF">2021-10-11T05:14:18Z</dcterms:modified>
</cp:coreProperties>
</file>