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and illness (19th century)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vomiting    </w:t>
      </w:r>
      <w:r>
        <w:t xml:space="preserve">   tuberculosis    </w:t>
      </w:r>
      <w:r>
        <w:t xml:space="preserve">   skin conditions    </w:t>
      </w:r>
      <w:r>
        <w:t xml:space="preserve">   infection    </w:t>
      </w:r>
      <w:r>
        <w:t xml:space="preserve">   cholera    </w:t>
      </w:r>
      <w:r>
        <w:t xml:space="preserve">   virus    </w:t>
      </w:r>
      <w:r>
        <w:t xml:space="preserve">   survived    </w:t>
      </w:r>
      <w:r>
        <w:t xml:space="preserve">   puss    </w:t>
      </w:r>
      <w:r>
        <w:t xml:space="preserve">   disease    </w:t>
      </w:r>
      <w:r>
        <w:t xml:space="preserve">   microbes    </w:t>
      </w:r>
      <w:r>
        <w:t xml:space="preserve">   yellow fever    </w:t>
      </w:r>
      <w:r>
        <w:t xml:space="preserve">   typhus    </w:t>
      </w:r>
      <w:r>
        <w:t xml:space="preserve">   smallpox    </w:t>
      </w:r>
      <w:r>
        <w:t xml:space="preserve">   polio    </w:t>
      </w:r>
      <w:r>
        <w:t xml:space="preserve">   coughing    </w:t>
      </w:r>
      <w:r>
        <w:t xml:space="preserve">   pathogens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illness (19th century)</dc:title>
  <dcterms:created xsi:type="dcterms:W3CDTF">2021-10-11T05:15:33Z</dcterms:created>
  <dcterms:modified xsi:type="dcterms:W3CDTF">2021-10-11T05:15:33Z</dcterms:modified>
</cp:coreProperties>
</file>