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death penalty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abolished    </w:t>
      </w:r>
      <w:r>
        <w:t xml:space="preserve">   capital crimes    </w:t>
      </w:r>
      <w:r>
        <w:t xml:space="preserve">   capital offences    </w:t>
      </w:r>
      <w:r>
        <w:t xml:space="preserve">   capital punishment    </w:t>
      </w:r>
      <w:r>
        <w:t xml:space="preserve">   crime    </w:t>
      </w:r>
      <w:r>
        <w:t xml:space="preserve">   death    </w:t>
      </w:r>
      <w:r>
        <w:t xml:space="preserve">   death penalty    </w:t>
      </w:r>
      <w:r>
        <w:t xml:space="preserve">   electrocution    </w:t>
      </w:r>
      <w:r>
        <w:t xml:space="preserve">   execution    </w:t>
      </w:r>
      <w:r>
        <w:t xml:space="preserve">   firing sqaud    </w:t>
      </w:r>
      <w:r>
        <w:t xml:space="preserve">   gas chamber    </w:t>
      </w:r>
      <w:r>
        <w:t xml:space="preserve">   government    </w:t>
      </w:r>
      <w:r>
        <w:t xml:space="preserve">   hanging    </w:t>
      </w:r>
      <w:r>
        <w:t xml:space="preserve">   injection    </w:t>
      </w:r>
      <w:r>
        <w:t xml:space="preserve">   punishment    </w:t>
      </w:r>
      <w:r>
        <w:t xml:space="preserve">  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penalty</dc:title>
  <dcterms:created xsi:type="dcterms:W3CDTF">2021-10-11T05:14:59Z</dcterms:created>
  <dcterms:modified xsi:type="dcterms:W3CDTF">2021-10-11T05:14:59Z</dcterms:modified>
</cp:coreProperties>
</file>