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death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dog    </w:t>
      </w:r>
      <w:r>
        <w:t xml:space="preserve">   money    </w:t>
      </w:r>
      <w:r>
        <w:t xml:space="preserve">   evidence    </w:t>
      </w:r>
      <w:r>
        <w:t xml:space="preserve">   savage    </w:t>
      </w:r>
      <w:r>
        <w:t xml:space="preserve">   crazy    </w:t>
      </w:r>
      <w:r>
        <w:t xml:space="preserve">   insane     </w:t>
      </w:r>
      <w:r>
        <w:t xml:space="preserve">   foot     </w:t>
      </w:r>
      <w:r>
        <w:t xml:space="preserve">   dentures    </w:t>
      </w:r>
      <w:r>
        <w:t xml:space="preserve">   murder    </w:t>
      </w:r>
      <w:r>
        <w:t xml:space="preserve">   acid     </w:t>
      </w:r>
      <w:r>
        <w:t xml:space="preserve">   bath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death search</dc:title>
  <dcterms:created xsi:type="dcterms:W3CDTF">2021-10-11T05:14:31Z</dcterms:created>
  <dcterms:modified xsi:type="dcterms:W3CDTF">2021-10-11T05:14:31Z</dcterms:modified>
</cp:coreProperties>
</file>