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death valley</w:t>
      </w:r>
    </w:p>
    <w:p>
      <w:pPr>
        <w:pStyle w:val="Questions"/>
      </w:pPr>
      <w:r>
        <w:t xml:space="preserve">1. RPOAARMLNA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NADUETH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TGOHS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PEOCALTMS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TRGSEBOHSTUS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6. MUHOK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UDMRAEB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SIESNE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SRECDA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PKEOODS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TNELARSUARPU </w:t>
      </w:r>
      <w:r>
        <w:rPr>
          <w:u w:val="single"/>
        </w:rPr>
        <w:t xml:space="preserve">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death valley</dc:title>
  <dcterms:created xsi:type="dcterms:W3CDTF">2021-10-11T05:15:34Z</dcterms:created>
  <dcterms:modified xsi:type="dcterms:W3CDTF">2021-10-11T05:15:34Z</dcterms:modified>
</cp:coreProperties>
</file>