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deathwatch ch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chiding    </w:t>
      </w:r>
      <w:r>
        <w:t xml:space="preserve">   derelict    </w:t>
      </w:r>
      <w:r>
        <w:t xml:space="preserve">   velocity    </w:t>
      </w:r>
      <w:r>
        <w:t xml:space="preserve">   muzzle    </w:t>
      </w:r>
      <w:r>
        <w:t xml:space="preserve">   trajectory    </w:t>
      </w:r>
      <w:r>
        <w:t xml:space="preserve">   instinctively    </w:t>
      </w:r>
      <w:r>
        <w:t xml:space="preserve">   grubstake    </w:t>
      </w:r>
      <w:r>
        <w:t xml:space="preserve">   grizzled    </w:t>
      </w:r>
      <w:r>
        <w:t xml:space="preserve">   sparse    </w:t>
      </w:r>
      <w:r>
        <w:t xml:space="preserve">   fissure    </w:t>
      </w:r>
      <w:r>
        <w:t xml:space="preserve">   rodents    </w:t>
      </w:r>
      <w:r>
        <w:t xml:space="preserve">   congealing    </w:t>
      </w:r>
      <w:r>
        <w:t xml:space="preserve">   shale    </w:t>
      </w:r>
      <w:r>
        <w:t xml:space="preserve">   forlorn    </w:t>
      </w:r>
      <w:r>
        <w:t xml:space="preserve">   specimen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deathwatch ch 1-3</dc:title>
  <dcterms:created xsi:type="dcterms:W3CDTF">2021-10-11T05:15:06Z</dcterms:created>
  <dcterms:modified xsi:type="dcterms:W3CDTF">2021-10-11T05:15:06Z</dcterms:modified>
</cp:coreProperties>
</file>