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debating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audience engagement    </w:t>
      </w:r>
      <w:r>
        <w:t xml:space="preserve">   argument    </w:t>
      </w:r>
      <w:r>
        <w:t xml:space="preserve">   hand gestures    </w:t>
      </w:r>
      <w:r>
        <w:t xml:space="preserve">   notes    </w:t>
      </w:r>
      <w:r>
        <w:t xml:space="preserve">   moot    </w:t>
      </w:r>
      <w:r>
        <w:t xml:space="preserve">   audience    </w:t>
      </w:r>
      <w:r>
        <w:t xml:space="preserve">   timekeeper    </w:t>
      </w:r>
      <w:r>
        <w:t xml:space="preserve">   chairman    </w:t>
      </w:r>
      <w:r>
        <w:t xml:space="preserve">   point of information    </w:t>
      </w:r>
      <w:r>
        <w:t xml:space="preserve">   research    </w:t>
      </w:r>
      <w:r>
        <w:t xml:space="preserve">   figures    </w:t>
      </w:r>
      <w:r>
        <w:t xml:space="preserve">   facts    </w:t>
      </w:r>
      <w:r>
        <w:t xml:space="preserve">   rebuttal    </w:t>
      </w:r>
      <w:r>
        <w:t xml:space="preserve">   leader's reply    </w:t>
      </w:r>
      <w:r>
        <w:t xml:space="preserve">   third speaker    </w:t>
      </w:r>
      <w:r>
        <w:t xml:space="preserve">   second speaker    </w:t>
      </w:r>
      <w:r>
        <w:t xml:space="preserve">   first speaker    </w:t>
      </w:r>
      <w:r>
        <w:t xml:space="preserve">   negative    </w:t>
      </w:r>
      <w:r>
        <w:t xml:space="preserve">   affirmative    </w:t>
      </w:r>
      <w:r>
        <w:t xml:space="preserve">   debate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 wordsearch</dc:title>
  <dcterms:created xsi:type="dcterms:W3CDTF">2021-10-11T05:15:29Z</dcterms:created>
  <dcterms:modified xsi:type="dcterms:W3CDTF">2021-10-11T05:15:29Z</dcterms:modified>
</cp:coreProperties>
</file>