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christmas tree    </w:t>
      </w:r>
      <w:r>
        <w:t xml:space="preserve">   decorations    </w:t>
      </w:r>
      <w:r>
        <w:t xml:space="preserve">   mistletoe    </w:t>
      </w:r>
      <w:r>
        <w:t xml:space="preserve">   naughty list    </w:t>
      </w:r>
      <w:r>
        <w:t xml:space="preserve">   nice list    </w:t>
      </w:r>
      <w:r>
        <w:t xml:space="preserve">   ornaments    </w:t>
      </w:r>
      <w:r>
        <w:t xml:space="preserve">   presents    </w:t>
      </w:r>
      <w:r>
        <w:t xml:space="preserve">   santa claus    </w:t>
      </w:r>
      <w:r>
        <w:t xml:space="preserve">   stockings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2021-10-11T05:16:24Z</dcterms:created>
  <dcterms:modified xsi:type="dcterms:W3CDTF">2021-10-11T05:16:24Z</dcterms:modified>
</cp:coreProperties>
</file>