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lights    </w:t>
      </w:r>
      <w:r>
        <w:t xml:space="preserve">   snow    </w:t>
      </w:r>
      <w:r>
        <w:t xml:space="preserve">   Rudolph    </w:t>
      </w:r>
      <w:r>
        <w:t xml:space="preserve">   holly    </w:t>
      </w:r>
      <w:r>
        <w:t xml:space="preserve">   Jesus    </w:t>
      </w:r>
      <w:r>
        <w:t xml:space="preserve">   Santa    </w:t>
      </w:r>
      <w:r>
        <w:t xml:space="preserve">   jolly    </w:t>
      </w:r>
      <w:r>
        <w:t xml:space="preserve">   Christmas Eve    </w:t>
      </w:r>
      <w:r>
        <w:t xml:space="preserve">   tree    </w:t>
      </w:r>
      <w:r>
        <w:t xml:space="preserve">   sleigh    </w:t>
      </w:r>
      <w:r>
        <w:t xml:space="preserve">   reindeer    </w:t>
      </w:r>
      <w:r>
        <w:t xml:space="preserve">   elf    </w:t>
      </w:r>
      <w:r>
        <w:t xml:space="preserve">   December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2021-10-11T05:16:33Z</dcterms:created>
  <dcterms:modified xsi:type="dcterms:W3CDTF">2021-10-11T05:16:33Z</dcterms:modified>
</cp:coreProperties>
</file>