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deciduous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birch    </w:t>
      </w:r>
      <w:r>
        <w:t xml:space="preserve">   trees    </w:t>
      </w:r>
      <w:r>
        <w:t xml:space="preserve">   biome    </w:t>
      </w:r>
      <w:r>
        <w:t xml:space="preserve">   eagle    </w:t>
      </w:r>
      <w:r>
        <w:t xml:space="preserve">   deer    </w:t>
      </w:r>
      <w:r>
        <w:t xml:space="preserve">   deciduous    </w:t>
      </w:r>
      <w:r>
        <w:t xml:space="preserve">   foxes    </w:t>
      </w:r>
      <w:r>
        <w:t xml:space="preserve">   Rainfall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deciduous forest</dc:title>
  <dcterms:created xsi:type="dcterms:W3CDTF">2021-10-11T05:15:24Z</dcterms:created>
  <dcterms:modified xsi:type="dcterms:W3CDTF">2021-10-11T05:15:24Z</dcterms:modified>
</cp:coreProperties>
</file>