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6.6666 plus 3.3333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.9 divided by 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.25 times 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.40 times .25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.7 plus 29.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.19 minus .18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.4 times 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.72 minus .68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.54 minus 43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45 times .45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.36 times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 hundredth times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25 minus .103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.43 times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.60 times 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1.0 divided by 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45 hundredths plus 21 hundredths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.25 divided by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.21 divided by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34 divided by .34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 stuff</dc:title>
  <dcterms:created xsi:type="dcterms:W3CDTF">2021-10-11T05:15:51Z</dcterms:created>
  <dcterms:modified xsi:type="dcterms:W3CDTF">2021-10-11T05:15:51Z</dcterms:modified>
</cp:coreProperties>
</file>