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29.14-14.29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345.76+24.67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37.20x.70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7.50~.25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392.57-132.72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2.39+897.30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32.96-19.96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4.24+5.87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39.72-11.96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39.96x5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96.32-38.96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96.36+11.96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32.28x3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78.78-18.89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decimals</dc:title>
  <dcterms:created xsi:type="dcterms:W3CDTF">2021-10-11T05:16:34Z</dcterms:created>
  <dcterms:modified xsi:type="dcterms:W3CDTF">2021-10-11T05:16:34Z</dcterms:modified>
</cp:coreProperties>
</file>