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decir la hora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12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10:10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5:25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6:40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11:55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8:00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10:45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4:15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12 pm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decir la hora</dc:title>
  <dcterms:created xsi:type="dcterms:W3CDTF">2021-10-11T05:16:04Z</dcterms:created>
  <dcterms:modified xsi:type="dcterms:W3CDTF">2021-10-11T05:16:04Z</dcterms:modified>
</cp:coreProperties>
</file>