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Then christians were persecuted christianity would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 whom the christians worshiped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bishop who fled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empire did Decius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religious people who were persecuted by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died for their faith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declared that the blood of martyrs was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where christian but worship other gods to avoid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confessed to being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gathering of the bishops of the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decius</dc:title>
  <dcterms:created xsi:type="dcterms:W3CDTF">2021-10-11T05:16:48Z</dcterms:created>
  <dcterms:modified xsi:type="dcterms:W3CDTF">2021-10-11T05:16:48Z</dcterms:modified>
</cp:coreProperties>
</file>