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unjust uses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foreign-born persons become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priceless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 disturbances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2021-10-11T05:17:31Z</dcterms:created>
  <dcterms:modified xsi:type="dcterms:W3CDTF">2021-10-11T05:17:31Z</dcterms:modified>
</cp:coreProperties>
</file>