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or urge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Evident in its self without proof or 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seize or hold with by force or without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lasting, not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something is deposited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Caution with regard to practical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to be separated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estimated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that justifies or defends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excepted rule of action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permit, approve,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Arbitrary or unrestrained exercise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 of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imposing or collecting of taxes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 or ruler with absolute, unlimited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Frank, outspoken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an end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crossword puzzle</dc:title>
  <dcterms:created xsi:type="dcterms:W3CDTF">2021-10-11T05:17:39Z</dcterms:created>
  <dcterms:modified xsi:type="dcterms:W3CDTF">2021-10-11T05:17:39Z</dcterms:modified>
</cp:coreProperties>
</file>