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decoration of independence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violation of trust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rebellions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unlimited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process by which foreign-born persons become citizens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term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priceless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violent disturbances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asked formally for a correction of wrongs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unjustified authority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unjust uses of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originating from the same ancestor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lodging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destruction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give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given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provided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make</w:t>
            </w:r>
          </w:p>
        </w:tc>
      </w:tr>
    </w:tbl>
    <w:p>
      <w:pPr>
        <w:pStyle w:val="WordBankLarge"/>
      </w:pPr>
      <w:r>
        <w:t xml:space="preserve">   impel    </w:t>
      </w:r>
      <w:r>
        <w:t xml:space="preserve">   endowed    </w:t>
      </w:r>
      <w:r>
        <w:t xml:space="preserve">   despotism    </w:t>
      </w:r>
      <w:r>
        <w:t xml:space="preserve">   usurpation    </w:t>
      </w:r>
      <w:r>
        <w:t xml:space="preserve">   relinquish     </w:t>
      </w:r>
      <w:r>
        <w:t xml:space="preserve">   inestimable    </w:t>
      </w:r>
      <w:r>
        <w:t xml:space="preserve">   annihilation     </w:t>
      </w:r>
      <w:r>
        <w:t xml:space="preserve">   convulsions    </w:t>
      </w:r>
      <w:r>
        <w:t xml:space="preserve">   naturalization of foreigners     </w:t>
      </w:r>
      <w:r>
        <w:t xml:space="preserve">   tenure     </w:t>
      </w:r>
      <w:r>
        <w:t xml:space="preserve">   quartering    </w:t>
      </w:r>
      <w:r>
        <w:t xml:space="preserve">   render    </w:t>
      </w:r>
      <w:r>
        <w:t xml:space="preserve">   abdicated    </w:t>
      </w:r>
      <w:r>
        <w:t xml:space="preserve">   perfidy    </w:t>
      </w:r>
      <w:r>
        <w:t xml:space="preserve">   insurrections    </w:t>
      </w:r>
      <w:r>
        <w:t xml:space="preserve">   petitioned for redress    </w:t>
      </w:r>
      <w:r>
        <w:t xml:space="preserve">   unwarrantable jurisdiction    </w:t>
      </w:r>
      <w:r>
        <w:t xml:space="preserve">   consanguinity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decoration of independence</dc:title>
  <dcterms:created xsi:type="dcterms:W3CDTF">2021-10-11T05:17:19Z</dcterms:created>
  <dcterms:modified xsi:type="dcterms:W3CDTF">2021-10-11T05:17:19Z</dcterms:modified>
</cp:coreProperties>
</file>