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deep blue cross 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songspell that allows the caster to attract something like a magnet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principessa di miromara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matalin candy with 12 letters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protective thorn ticket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witch that lived in ancient greece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humans who fight for the sea and its creatres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mer money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language spoken by mantarays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trahos soldiers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repels magic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deep blue cross word puzzle</dc:title>
  <dcterms:created xsi:type="dcterms:W3CDTF">2021-10-11T05:16:20Z</dcterms:created>
  <dcterms:modified xsi:type="dcterms:W3CDTF">2021-10-11T05:16:20Z</dcterms:modified>
</cp:coreProperties>
</file>