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orynx    </w:t>
      </w:r>
      <w:r>
        <w:t xml:space="preserve">   lochness monster    </w:t>
      </w:r>
      <w:r>
        <w:t xml:space="preserve">   the sleeper    </w:t>
      </w:r>
      <w:r>
        <w:t xml:space="preserve">   terminus    </w:t>
      </w:r>
      <w:r>
        <w:t xml:space="preserve">   multitudinda    </w:t>
      </w:r>
      <w:r>
        <w:t xml:space="preserve">   tock    </w:t>
      </w:r>
      <w:r>
        <w:t xml:space="preserve">   nestor    </w:t>
      </w:r>
      <w:r>
        <w:t xml:space="preserve">   knot    </w:t>
      </w:r>
      <w:r>
        <w:t xml:space="preserve">   ffup    </w:t>
      </w:r>
      <w:r>
        <w:t xml:space="preserve">   sab    </w:t>
      </w:r>
      <w:r>
        <w:t xml:space="preserve">   tarantella    </w:t>
      </w:r>
      <w:r>
        <w:t xml:space="preserve">   alexander    </w:t>
      </w:r>
      <w:r>
        <w:t xml:space="preserve">   marie bane    </w:t>
      </w:r>
      <w:r>
        <w:t xml:space="preserve">   flora Mclachan    </w:t>
      </w:r>
      <w:r>
        <w:t xml:space="preserve">   nonna    </w:t>
      </w:r>
      <w:r>
        <w:t xml:space="preserve">   baci    </w:t>
      </w:r>
      <w:r>
        <w:t xml:space="preserve">   luciano    </w:t>
      </w:r>
      <w:r>
        <w:t xml:space="preserve">   damp    </w:t>
      </w:r>
      <w:r>
        <w:t xml:space="preserve">   pandora    </w:t>
      </w:r>
      <w:r>
        <w:t xml:space="preserve">   titus    </w:t>
      </w:r>
      <w:r>
        <w:t xml:space="preserve">   debi gliori    </w:t>
      </w:r>
      <w:r>
        <w:t xml:space="preserve">   deep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trouble</dc:title>
  <dcterms:created xsi:type="dcterms:W3CDTF">2021-10-11T05:16:31Z</dcterms:created>
  <dcterms:modified xsi:type="dcterms:W3CDTF">2021-10-11T05:16:31Z</dcterms:modified>
</cp:coreProperties>
</file>