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tree stand    </w:t>
      </w:r>
      <w:r>
        <w:t xml:space="preserve">   deerfly    </w:t>
      </w:r>
      <w:r>
        <w:t xml:space="preserve">   bowhunter    </w:t>
      </w:r>
      <w:r>
        <w:t xml:space="preserve">   bowhunting    </w:t>
      </w:r>
      <w:r>
        <w:t xml:space="preserve">   hunters    </w:t>
      </w:r>
      <w:r>
        <w:t xml:space="preserve">   whitetails    </w:t>
      </w:r>
      <w:r>
        <w:t xml:space="preserve">   venison    </w:t>
      </w:r>
      <w:r>
        <w:t xml:space="preserve">   fawn    </w:t>
      </w:r>
      <w:r>
        <w:t xml:space="preserve">   antler    </w:t>
      </w:r>
      <w:r>
        <w:t xml:space="preserve">   muzzleloader    </w:t>
      </w:r>
      <w:r>
        <w:t xml:space="preserve">   doe    </w:t>
      </w:r>
      <w:r>
        <w:t xml:space="preserve">   buck    </w:t>
      </w:r>
      <w:r>
        <w:t xml:space="preserve">   blackpowder    </w:t>
      </w:r>
      <w:r>
        <w:t xml:space="preserve">   gun    </w:t>
      </w:r>
      <w:r>
        <w:t xml:space="preserve">   bow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deer </dc:title>
  <dcterms:created xsi:type="dcterms:W3CDTF">2021-10-11T05:16:41Z</dcterms:created>
  <dcterms:modified xsi:type="dcterms:W3CDTF">2021-10-11T05:16:41Z</dcterms:modified>
</cp:coreProperties>
</file>