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defacío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creativo    </w:t>
      </w:r>
      <w:r>
        <w:t xml:space="preserve">   inteligente    </w:t>
      </w:r>
      <w:r>
        <w:t xml:space="preserve">   estudioso    </w:t>
      </w:r>
      <w:r>
        <w:t xml:space="preserve">   espontaneo    </w:t>
      </w:r>
      <w:r>
        <w:t xml:space="preserve">   timido    </w:t>
      </w:r>
      <w:r>
        <w:t xml:space="preserve">   serio    </w:t>
      </w:r>
      <w:r>
        <w:t xml:space="preserve">   gracioso    </w:t>
      </w:r>
      <w:r>
        <w:t xml:space="preserve">   antipatico    </w:t>
      </w:r>
      <w:r>
        <w:t xml:space="preserve">   simpatico    </w:t>
      </w:r>
      <w:r>
        <w:t xml:space="preserve">   joven    </w:t>
      </w:r>
      <w:r>
        <w:t xml:space="preserve">   pelirrojo    </w:t>
      </w:r>
      <w:r>
        <w:t xml:space="preserve">   rubio    </w:t>
      </w:r>
      <w:r>
        <w:t xml:space="preserve">   moreno    </w:t>
      </w:r>
      <w:r>
        <w:t xml:space="preserve">   feo    </w:t>
      </w:r>
      <w:r>
        <w:t xml:space="preserve">   guapo    </w:t>
      </w:r>
      <w:r>
        <w:t xml:space="preserve">   bonita    </w:t>
      </w:r>
      <w:r>
        <w:t xml:space="preserve">   athletico    </w:t>
      </w:r>
      <w:r>
        <w:t xml:space="preserve">   gordo    </w:t>
      </w:r>
      <w:r>
        <w:t xml:space="preserve">   delgado    </w:t>
      </w:r>
      <w:r>
        <w:t xml:space="preserve">   bajo    </w:t>
      </w:r>
      <w:r>
        <w:t xml:space="preserve">   alto    </w:t>
      </w:r>
      <w:r>
        <w:t xml:space="preserve">   ustedes    </w:t>
      </w:r>
      <w:r>
        <w:t xml:space="preserve">   ellas    </w:t>
      </w:r>
      <w:r>
        <w:t xml:space="preserve">   ellos    </w:t>
      </w:r>
      <w:r>
        <w:t xml:space="preserve">   vosotras    </w:t>
      </w:r>
      <w:r>
        <w:t xml:space="preserve">   nosotros    </w:t>
      </w:r>
      <w:r>
        <w:t xml:space="preserve">   usted    </w:t>
      </w:r>
      <w:r>
        <w:t xml:space="preserve">   ella    </w:t>
      </w:r>
      <w:r>
        <w:t xml:space="preserve">   él    </w:t>
      </w:r>
      <w:r>
        <w:t xml:space="preserve">   tú    </w:t>
      </w:r>
      <w:r>
        <w:t xml:space="preserve">   yo    </w:t>
      </w:r>
      <w:r>
        <w:t xml:space="preserve">   loshermanos    </w:t>
      </w:r>
      <w:r>
        <w:t xml:space="preserve">   lahermana    </w:t>
      </w:r>
      <w:r>
        <w:t xml:space="preserve">   elhermano    </w:t>
      </w:r>
      <w:r>
        <w:t xml:space="preserve">   loshijos    </w:t>
      </w:r>
      <w:r>
        <w:t xml:space="preserve">   lahija    </w:t>
      </w:r>
      <w:r>
        <w:t xml:space="preserve">   elhijo    </w:t>
      </w:r>
      <w:r>
        <w:t xml:space="preserve">   lospadres    </w:t>
      </w:r>
      <w:r>
        <w:t xml:space="preserve">   lamadre    </w:t>
      </w:r>
      <w:r>
        <w:t xml:space="preserve">   elpadre    </w:t>
      </w:r>
      <w:r>
        <w:t xml:space="preserve">   lafan    </w:t>
      </w:r>
      <w:r>
        <w:t xml:space="preserve">   elfan    </w:t>
      </w:r>
      <w:r>
        <w:t xml:space="preserve">   losnovios    </w:t>
      </w:r>
      <w:r>
        <w:t xml:space="preserve">   lanovia    </w:t>
      </w:r>
      <w:r>
        <w:t xml:space="preserve">   elnovio    </w:t>
      </w:r>
      <w:r>
        <w:t xml:space="preserve">   lasamigas    </w:t>
      </w:r>
      <w:r>
        <w:t xml:space="preserve">   losamigos    </w:t>
      </w:r>
      <w:r>
        <w:t xml:space="preserve">   laamiga    </w:t>
      </w:r>
      <w:r>
        <w:t xml:space="preserve">   elamigo    </w:t>
      </w:r>
      <w:r>
        <w:t xml:space="preserve">   lamujer    </w:t>
      </w:r>
      <w:r>
        <w:t xml:space="preserve">   elhombre    </w:t>
      </w:r>
      <w:r>
        <w:t xml:space="preserve">   laniña    </w:t>
      </w:r>
      <w:r>
        <w:t xml:space="preserve">   elniño    </w:t>
      </w:r>
      <w:r>
        <w:t xml:space="preserve">   encantada    </w:t>
      </w:r>
      <w:r>
        <w:t xml:space="preserve">   encantado    </w:t>
      </w:r>
      <w:r>
        <w:t xml:space="preserve">   muchogusto    </w:t>
      </w:r>
      <w:r>
        <w:t xml:space="preserve">   soy    </w:t>
      </w:r>
      <w:r>
        <w:t xml:space="preserve">   mellamo    </w:t>
      </w:r>
      <w:r>
        <w:t xml:space="preserve">   sellama    </w:t>
      </w:r>
      <w:r>
        <w:t xml:space="preserve">   estaes    </w:t>
      </w:r>
      <w:r>
        <w:t xml:space="preserve">   estees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defacío 1</dc:title>
  <dcterms:created xsi:type="dcterms:W3CDTF">2021-10-11T05:16:34Z</dcterms:created>
  <dcterms:modified xsi:type="dcterms:W3CDTF">2021-10-11T05:16:34Z</dcterms:modified>
</cp:coreProperties>
</file>