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person who is a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place where you play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part of a car which is over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 person who races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place where things are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person who studies old things and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part of a car which is in the front and under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a word which means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a place where you play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an activity which is shooting with arrows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2021-10-11T05:17:13Z</dcterms:created>
  <dcterms:modified xsi:type="dcterms:W3CDTF">2021-10-11T05:17:13Z</dcterms:modified>
</cp:coreProperties>
</file>