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of abnormality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abnormality    </w:t>
      </w:r>
      <w:r>
        <w:t xml:space="preserve">   behaviour    </w:t>
      </w:r>
      <w:r>
        <w:t xml:space="preserve">   everyday life    </w:t>
      </w:r>
      <w:r>
        <w:t xml:space="preserve">   failure    </w:t>
      </w:r>
      <w:r>
        <w:t xml:space="preserve">   function adequetely    </w:t>
      </w:r>
      <w:r>
        <w:t xml:space="preserve">   functioning scale    </w:t>
      </w:r>
      <w:r>
        <w:t xml:space="preserve">   ideal mental health    </w:t>
      </w:r>
      <w:r>
        <w:t xml:space="preserve">   perception    </w:t>
      </w:r>
      <w:r>
        <w:t xml:space="preserve">   positive self attitude    </w:t>
      </w:r>
      <w:r>
        <w:t xml:space="preserve">   real life application    </w:t>
      </w:r>
      <w:r>
        <w:t xml:space="preserve">   reality    </w:t>
      </w:r>
      <w:r>
        <w:t xml:space="preserve">   self actualisation    </w:t>
      </w:r>
      <w:r>
        <w:t xml:space="preserve">   social norms    </w:t>
      </w:r>
      <w:r>
        <w:t xml:space="preserve">   stress    </w:t>
      </w:r>
      <w:r>
        <w:t xml:space="preserve">   unusual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of abnormality</dc:title>
  <dcterms:created xsi:type="dcterms:W3CDTF">2021-10-11T05:17:34Z</dcterms:created>
  <dcterms:modified xsi:type="dcterms:W3CDTF">2021-10-11T05:17:34Z</dcterms:modified>
</cp:coreProperties>
</file>