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timber    </w:t>
      </w:r>
      <w:r>
        <w:t xml:space="preserve">   habitat    </w:t>
      </w:r>
      <w:r>
        <w:t xml:space="preserve">   pollution    </w:t>
      </w:r>
      <w:r>
        <w:t xml:space="preserve">   destroy    </w:t>
      </w:r>
      <w:r>
        <w:t xml:space="preserve">   environment    </w:t>
      </w:r>
      <w:r>
        <w:t xml:space="preserve">   distruction    </w:t>
      </w:r>
      <w:r>
        <w:t xml:space="preserve">   preservation    </w:t>
      </w:r>
      <w:r>
        <w:t xml:space="preserve">   trees    </w:t>
      </w:r>
      <w:r>
        <w:t xml:space="preserve">   plants    </w:t>
      </w:r>
      <w:r>
        <w:t xml:space="preserve">   amazon    </w:t>
      </w:r>
      <w:r>
        <w:t xml:space="preserve">   earth    </w:t>
      </w:r>
      <w:r>
        <w:t xml:space="preserve">   ecosystem    </w:t>
      </w:r>
      <w:r>
        <w:t xml:space="preserve">   landslides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2021-10-11T05:17:53Z</dcterms:created>
  <dcterms:modified xsi:type="dcterms:W3CDTF">2021-10-11T05:17:53Z</dcterms:modified>
</cp:coreProperties>
</file>