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deforestation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1 main thing happening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gas do trees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 opposite of deforestation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trees help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gas do we breath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gas that is 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a water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a colorless, odorless flammable gas which is the main constituent of natural gas. It is the simplest member of the alkane series of hydrocarbons?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recycle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reuse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deforestation</dc:title>
  <dcterms:created xsi:type="dcterms:W3CDTF">2021-12-24T03:38:52Z</dcterms:created>
  <dcterms:modified xsi:type="dcterms:W3CDTF">2021-12-24T03:38:52Z</dcterms:modified>
</cp:coreProperties>
</file>