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deforestation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land    </w:t>
      </w:r>
      <w:r>
        <w:t xml:space="preserve">   erosion    </w:t>
      </w:r>
      <w:r>
        <w:t xml:space="preserve">   logging    </w:t>
      </w:r>
      <w:r>
        <w:t xml:space="preserve">   pollution    </w:t>
      </w:r>
      <w:r>
        <w:t xml:space="preserve">   habitat    </w:t>
      </w:r>
      <w:r>
        <w:t xml:space="preserve">   environment    </w:t>
      </w:r>
      <w:r>
        <w:t xml:space="preserve">   species    </w:t>
      </w:r>
      <w:r>
        <w:t xml:space="preserve">   Endangered    </w:t>
      </w:r>
      <w:r>
        <w:t xml:space="preserve">   NGO    </w:t>
      </w:r>
      <w:r>
        <w:t xml:space="preserve">   Agribusiness    </w:t>
      </w:r>
      <w:r>
        <w:t xml:space="preserve">   forest    </w:t>
      </w:r>
      <w:r>
        <w:t xml:space="preserve">   trees    </w:t>
      </w:r>
      <w:r>
        <w:t xml:space="preserve">   sustainability    </w:t>
      </w:r>
      <w:r>
        <w:t xml:space="preserve">   deforestation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deforestation </dc:title>
  <dcterms:created xsi:type="dcterms:W3CDTF">2021-10-11T05:17:28Z</dcterms:created>
  <dcterms:modified xsi:type="dcterms:W3CDTF">2021-10-11T05:17:28Z</dcterms:modified>
</cp:coreProperties>
</file>