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plants    </w:t>
      </w:r>
      <w:r>
        <w:t xml:space="preserve">   soil erosion    </w:t>
      </w:r>
      <w:r>
        <w:t xml:space="preserve">   amazon forest    </w:t>
      </w:r>
      <w:r>
        <w:t xml:space="preserve">   climate    </w:t>
      </w:r>
      <w:r>
        <w:t xml:space="preserve">   deforestation    </w:t>
      </w:r>
      <w:r>
        <w:t xml:space="preserve">   factory    </w:t>
      </w:r>
      <w:r>
        <w:t xml:space="preserve">   farm    </w:t>
      </w:r>
      <w:r>
        <w:t xml:space="preserve">   fire    </w:t>
      </w:r>
      <w:r>
        <w:t xml:space="preserve">   greenhouse gasses    </w:t>
      </w:r>
      <w:r>
        <w:t xml:space="preserve">   less crops    </w:t>
      </w:r>
      <w:r>
        <w:t xml:space="preserve">   people    </w:t>
      </w:r>
      <w:r>
        <w:t xml:space="preserve">   water    </w:t>
      </w:r>
      <w:r>
        <w:t xml:space="preserve">   wood extraction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wordsearch</dc:title>
  <dcterms:created xsi:type="dcterms:W3CDTF">2021-10-11T05:18:28Z</dcterms:created>
  <dcterms:modified xsi:type="dcterms:W3CDTF">2021-10-11T05:18:28Z</dcterms:modified>
</cp:coreProperties>
</file>