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defunct universal studios florida name what replaced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earthquake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jaws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boneyard movie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monster make up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(dining) the commissinary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to the future the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swamp thing movie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kong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ghostbusters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alfred hitchcock the art of making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defunct universal studios florida name what replaced it </dc:title>
  <dcterms:created xsi:type="dcterms:W3CDTF">2021-10-11T05:16:44Z</dcterms:created>
  <dcterms:modified xsi:type="dcterms:W3CDTF">2021-10-11T05:16:44Z</dcterms:modified>
</cp:coreProperties>
</file>