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degrassi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elle    </w:t>
      </w:r>
      <w:r>
        <w:t xml:space="preserve">   hunter    </w:t>
      </w:r>
      <w:r>
        <w:t xml:space="preserve">   esme    </w:t>
      </w:r>
      <w:r>
        <w:t xml:space="preserve">   lola    </w:t>
      </w:r>
      <w:r>
        <w:t xml:space="preserve">   shay    </w:t>
      </w:r>
      <w:r>
        <w:t xml:space="preserve">   jonah    </w:t>
      </w:r>
      <w:r>
        <w:t xml:space="preserve">   miels    </w:t>
      </w:r>
      <w:r>
        <w:t xml:space="preserve">   winsten    </w:t>
      </w:r>
      <w:r>
        <w:t xml:space="preserve">   zoey    </w:t>
      </w:r>
      <w:r>
        <w:t xml:space="preserve">   goldie    </w:t>
      </w:r>
      <w:r>
        <w:t xml:space="preserve">   zig    </w:t>
      </w:r>
      <w:r>
        <w:t xml:space="preserve">   tristan    </w:t>
      </w:r>
      <w:r>
        <w:t xml:space="preserve">   tiny    </w:t>
      </w:r>
      <w:r>
        <w:t xml:space="preserve">   frankie    </w:t>
      </w:r>
      <w:r>
        <w:t xml:space="preserve">   mya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degrassi</dc:title>
  <dcterms:created xsi:type="dcterms:W3CDTF">2021-10-11T05:18:25Z</dcterms:created>
  <dcterms:modified xsi:type="dcterms:W3CDTF">2021-10-11T05:18:25Z</dcterms:modified>
</cp:coreProperties>
</file>