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deinonychus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were the teeth of the deinonyuchus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cimate on the time where the dinosaurs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are killed for food by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 who study the remains fo plants and animals that lived millions of year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skeleton, bones or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that kill other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could the deinonychus move its head around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similar or related animals that travels or hunts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effective predators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cold-blooded animals that have hornlike or scale-covered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by the deinonychus to grab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 of the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held out straight behind for balance were the deinonychus run or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where were found a skeleton of the deinonychus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deinonychus</dc:title>
  <dcterms:created xsi:type="dcterms:W3CDTF">2021-10-11T05:17:12Z</dcterms:created>
  <dcterms:modified xsi:type="dcterms:W3CDTF">2021-10-11T05:17:12Z</dcterms:modified>
</cp:coreProperties>
</file>