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deliver the presents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Santa's factory    </w:t>
      </w:r>
      <w:r>
        <w:t xml:space="preserve">   Christmas spirit    </w:t>
      </w:r>
      <w:r>
        <w:t xml:space="preserve">   summer    </w:t>
      </w:r>
      <w:r>
        <w:t xml:space="preserve">   toys    </w:t>
      </w:r>
      <w:r>
        <w:t xml:space="preserve">   gifts    </w:t>
      </w:r>
      <w:r>
        <w:t xml:space="preserve">   christmas    </w:t>
      </w:r>
      <w:r>
        <w:t xml:space="preserve">   randier    </w:t>
      </w:r>
      <w:r>
        <w:t xml:space="preserve">   snow    </w:t>
      </w:r>
      <w:r>
        <w:t xml:space="preserve">   elf    </w:t>
      </w:r>
      <w:r>
        <w:t xml:space="preserve">   candycanes    </w:t>
      </w:r>
      <w:r>
        <w:t xml:space="preserve">   santa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 the presents</dc:title>
  <dcterms:created xsi:type="dcterms:W3CDTF">2021-10-11T05:17:50Z</dcterms:created>
  <dcterms:modified xsi:type="dcterms:W3CDTF">2021-10-11T05:17:50Z</dcterms:modified>
</cp:coreProperties>
</file>