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independence in ones'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lobe controls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wandering has a  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form of irreversible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ability to understand the spoken or written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manner in which a person walks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perspective towards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lobe controls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collecting and hiding items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lobe controls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latin words for "away" and "mind"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sensations of experiences that aren't really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that transmit nervous system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lobe controls formation of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person ages the brain-----------in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mood is sad: may feel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attitude toward aging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2021-10-11T05:17:43Z</dcterms:created>
  <dcterms:modified xsi:type="dcterms:W3CDTF">2021-10-11T05:17:43Z</dcterms:modified>
</cp:coreProperties>
</file>