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election    </w:t>
      </w:r>
      <w:r>
        <w:t xml:space="preserve">   referendum    </w:t>
      </w:r>
      <w:r>
        <w:t xml:space="preserve">   coup    </w:t>
      </w:r>
      <w:r>
        <w:t xml:space="preserve">   Musharraf    </w:t>
      </w:r>
      <w:r>
        <w:t xml:space="preserve">   robert    </w:t>
      </w:r>
      <w:r>
        <w:t xml:space="preserve">   rights    </w:t>
      </w:r>
      <w:r>
        <w:t xml:space="preserve">   famine    </w:t>
      </w:r>
      <w:r>
        <w:t xml:space="preserve">   conflicted    </w:t>
      </w:r>
      <w:r>
        <w:t xml:space="preserve">   dignity    </w:t>
      </w:r>
      <w:r>
        <w:t xml:space="preserve">   vote    </w:t>
      </w:r>
      <w:r>
        <w:t xml:space="preserve">   income    </w:t>
      </w:r>
      <w:r>
        <w:t xml:space="preserve">   citizen    </w:t>
      </w:r>
      <w:r>
        <w:t xml:space="preserve">   dictator    </w:t>
      </w:r>
      <w:r>
        <w:t xml:space="preserve">   law    </w:t>
      </w:r>
      <w:r>
        <w:t xml:space="preserve">   criticism    </w:t>
      </w:r>
      <w:r>
        <w:t xml:space="preserve">   democratic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</dc:title>
  <dcterms:created xsi:type="dcterms:W3CDTF">2021-10-11T05:18:40Z</dcterms:created>
  <dcterms:modified xsi:type="dcterms:W3CDTF">2021-10-11T05:18:40Z</dcterms:modified>
</cp:coreProperties>
</file>