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momo    </w:t>
      </w:r>
      <w:r>
        <w:t xml:space="preserve">   lucifer    </w:t>
      </w:r>
      <w:r>
        <w:t xml:space="preserve">   legion    </w:t>
      </w:r>
      <w:r>
        <w:t xml:space="preserve">   judas iscarlot    </w:t>
      </w:r>
      <w:r>
        <w:t xml:space="preserve">   nero    </w:t>
      </w:r>
      <w:r>
        <w:t xml:space="preserve">   cain    </w:t>
      </w:r>
      <w:r>
        <w:t xml:space="preserve">   beelzebub    </w:t>
      </w:r>
      <w:r>
        <w:t xml:space="preserve">   scp    </w:t>
      </w:r>
      <w:r>
        <w:t xml:space="preserve">   aaron    </w:t>
      </w:r>
      <w:r>
        <w:t xml:space="preserve">   quija    </w:t>
      </w:r>
      <w:r>
        <w:t xml:space="preserve">   sticks    </w:t>
      </w:r>
      <w:r>
        <w:t xml:space="preserve">   satan    </w:t>
      </w:r>
      <w:r>
        <w:t xml:space="preserve">   devil    </w:t>
      </w:r>
      <w:r>
        <w:t xml:space="preserve">   ritual    </w:t>
      </w:r>
      <w:r>
        <w:t xml:space="preserve">   bune    </w:t>
      </w:r>
      <w:r>
        <w:t xml:space="preserve">   camio    </w:t>
      </w:r>
      <w:r>
        <w:t xml:space="preserve">   paimon    </w:t>
      </w:r>
      <w:r>
        <w:t xml:space="preserve">   andromalius    </w:t>
      </w:r>
      <w:r>
        <w:t xml:space="preserve">   forneus    </w:t>
      </w:r>
      <w:r>
        <w:t xml:space="preserve">   foras    </w:t>
      </w:r>
      <w:r>
        <w:t xml:space="preserve">   zagan    </w:t>
      </w:r>
      <w:r>
        <w:t xml:space="preserve">   gaap    </w:t>
      </w:r>
      <w:r>
        <w:t xml:space="preserve">   ose    </w:t>
      </w:r>
      <w:r>
        <w:t xml:space="preserve">   vepar    </w:t>
      </w:r>
      <w:r>
        <w:t xml:space="preserve">   seventy two    </w:t>
      </w:r>
      <w:r>
        <w:t xml:space="preserve">   zepar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</dc:title>
  <dcterms:created xsi:type="dcterms:W3CDTF">2021-10-11T05:19:07Z</dcterms:created>
  <dcterms:modified xsi:type="dcterms:W3CDTF">2021-10-11T05:19:07Z</dcterms:modified>
</cp:coreProperties>
</file>