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REDDEER    </w:t>
      </w:r>
      <w:r>
        <w:t xml:space="preserve">   ROEDEER    </w:t>
      </w:r>
      <w:r>
        <w:t xml:space="preserve">   FALLOWDEER    </w:t>
      </w:r>
      <w:r>
        <w:t xml:space="preserve">   SQUIRRELS    </w:t>
      </w:r>
      <w:r>
        <w:t xml:space="preserve">   FOXES    </w:t>
      </w:r>
      <w:r>
        <w:t xml:space="preserve">   HARES    </w:t>
      </w:r>
      <w:r>
        <w:t xml:space="preserve">   HANS    </w:t>
      </w:r>
      <w:r>
        <w:t xml:space="preserve">   CHRISTIAN    </w:t>
      </w:r>
      <w:r>
        <w:t xml:space="preserve">   ANDERSEN    </w:t>
      </w:r>
      <w:r>
        <w:t xml:space="preserve">   BOHR    </w:t>
      </w:r>
      <w:r>
        <w:t xml:space="preserve">   NILES    </w:t>
      </w:r>
      <w:r>
        <w:t xml:space="preserve">   RODPULSE    </w:t>
      </w:r>
      <w:r>
        <w:t xml:space="preserve">   TIVOLIGARDEN    </w:t>
      </w:r>
      <w:r>
        <w:t xml:space="preserve">   LEGOLAND    </w:t>
      </w:r>
      <w:r>
        <w:t xml:space="preserve">   MAESRK    </w:t>
      </w:r>
      <w:r>
        <w:t xml:space="preserve">   ARAL    </w:t>
      </w:r>
      <w:r>
        <w:t xml:space="preserve">   COPENHAGEN    </w:t>
      </w:r>
      <w:r>
        <w:t xml:space="preserve">   MARLENE    </w:t>
      </w:r>
      <w:r>
        <w:t xml:space="preserve">   BORNHOLM    </w:t>
      </w:r>
      <w:r>
        <w:t xml:space="preserve">   SkAGEN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denmark</dc:title>
  <dcterms:created xsi:type="dcterms:W3CDTF">2021-10-11T05:18:36Z</dcterms:created>
  <dcterms:modified xsi:type="dcterms:W3CDTF">2021-10-11T05:18:36Z</dcterms:modified>
</cp:coreProperties>
</file>