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ulcer    </w:t>
      </w:r>
      <w:r>
        <w:t xml:space="preserve">   fruit    </w:t>
      </w:r>
      <w:r>
        <w:t xml:space="preserve">   sweets    </w:t>
      </w:r>
      <w:r>
        <w:t xml:space="preserve">   acid    </w:t>
      </w:r>
      <w:r>
        <w:t xml:space="preserve">   toothpaste    </w:t>
      </w:r>
      <w:r>
        <w:t xml:space="preserve">   toothbrush    </w:t>
      </w:r>
      <w:r>
        <w:t xml:space="preserve">   brush    </w:t>
      </w:r>
      <w:r>
        <w:t xml:space="preserve">   chew    </w:t>
      </w:r>
      <w:r>
        <w:t xml:space="preserve">   white    </w:t>
      </w:r>
      <w:r>
        <w:t xml:space="preserve">   filling    </w:t>
      </w:r>
      <w:r>
        <w:t xml:space="preserve">   root-canal    </w:t>
      </w:r>
      <w:r>
        <w:t xml:space="preserve">   toothache    </w:t>
      </w:r>
      <w:r>
        <w:t xml:space="preserve">   teeth    </w:t>
      </w:r>
      <w:r>
        <w:t xml:space="preserve">   bone    </w:t>
      </w:r>
      <w:r>
        <w:t xml:space="preserve">   bleeding    </w:t>
      </w:r>
      <w:r>
        <w:t xml:space="preserve">  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</dc:title>
  <dcterms:created xsi:type="dcterms:W3CDTF">2021-10-11T05:19:11Z</dcterms:created>
  <dcterms:modified xsi:type="dcterms:W3CDTF">2021-10-11T05:19:11Z</dcterms:modified>
</cp:coreProperties>
</file>