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admitted to the Ohio College of Dental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woman dentist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rubbing the teeth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earliest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entire process of swallowing in the 11th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dentists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modern dentistry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studied human anatomy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Bavarian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modern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native-born American 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credited with the discovery of inhalation anesthesia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credited with using the first dental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 Old Man of Dentistry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the first black woman in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history</dc:title>
  <dcterms:created xsi:type="dcterms:W3CDTF">2021-10-11T05:20:07Z</dcterms:created>
  <dcterms:modified xsi:type="dcterms:W3CDTF">2021-10-11T05:20:07Z</dcterms:modified>
</cp:coreProperties>
</file>