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departments In hospitality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chart that shows representation of the structure of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you would use help or call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the way people interact within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There's many branches of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in a particular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regards significant assets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refers to the dining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division that gains revenue from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deals with financial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Referring to the kitchen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Arrange into structure whole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departments In hospitality vocabulary </dc:title>
  <dcterms:created xsi:type="dcterms:W3CDTF">2021-10-11T05:19:09Z</dcterms:created>
  <dcterms:modified xsi:type="dcterms:W3CDTF">2021-10-11T05:19:09Z</dcterms:modified>
</cp:coreProperties>
</file>