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in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 venue that open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together to act in their shared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way people act within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divison that gains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compny customer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the kitchen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diagram that show the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played by a person or thing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departments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financial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</dc:title>
  <dcterms:created xsi:type="dcterms:W3CDTF">2021-10-11T05:19:16Z</dcterms:created>
  <dcterms:modified xsi:type="dcterms:W3CDTF">2021-10-11T05:19:16Z</dcterms:modified>
</cp:coreProperties>
</file>