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la gente trabaja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muchas deportes usar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_______ en un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usar un raqueta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siiii, yo gane el ___________!!!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usar un casco y un peloto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jugar en un cancha (la pelota)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beisbol y futbol son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jugar en un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usar un guante y un bate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2021-10-11T05:19:52Z</dcterms:created>
  <dcterms:modified xsi:type="dcterms:W3CDTF">2021-10-11T05:19:52Z</dcterms:modified>
</cp:coreProperties>
</file>