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depression</w:t>
      </w:r>
    </w:p>
    <w:p>
      <w:pPr>
        <w:pStyle w:val="Questions"/>
      </w:pPr>
      <w:r>
        <w:t xml:space="preserve">1. DEIESOPSNR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CRNECA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ITIRTAHRS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SEDASNS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ATXIENY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ESTSRS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OEIHAVRB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AIEOLTMNO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IRGFE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OSEPLHES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TARTYBIRLIII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DMOO ISWGSN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RCSEXEEI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AAEHCEHD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EADIOUDCSGR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2021-10-11T05:20:37Z</dcterms:created>
  <dcterms:modified xsi:type="dcterms:W3CDTF">2021-10-11T05:20:37Z</dcterms:modified>
</cp:coreProperties>
</file>