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guilt    </w:t>
      </w:r>
      <w:r>
        <w:t xml:space="preserve">   worthlessness    </w:t>
      </w:r>
      <w:r>
        <w:t xml:space="preserve">   low mood    </w:t>
      </w:r>
      <w:r>
        <w:t xml:space="preserve">   anergia    </w:t>
      </w:r>
      <w:r>
        <w:t xml:space="preserve">   libido    </w:t>
      </w:r>
      <w:r>
        <w:t xml:space="preserve">   rTMS    </w:t>
      </w:r>
      <w:r>
        <w:t xml:space="preserve">   SAD    </w:t>
      </w:r>
      <w:r>
        <w:t xml:space="preserve">   housing    </w:t>
      </w:r>
      <w:r>
        <w:t xml:space="preserve">   pain    </w:t>
      </w:r>
      <w:r>
        <w:t xml:space="preserve">   divorce    </w:t>
      </w:r>
      <w:r>
        <w:t xml:space="preserve">   unemployment    </w:t>
      </w:r>
      <w:r>
        <w:t xml:space="preserve">   poverty    </w:t>
      </w:r>
      <w:r>
        <w:t xml:space="preserve">   freud    </w:t>
      </w:r>
      <w:r>
        <w:t xml:space="preserve">   cbt    </w:t>
      </w:r>
      <w:r>
        <w:t xml:space="preserve">   stress    </w:t>
      </w:r>
      <w:r>
        <w:t xml:space="preserve">   tearfulness    </w:t>
      </w:r>
      <w:r>
        <w:t xml:space="preserve">   masked depression    </w:t>
      </w:r>
      <w:r>
        <w:t xml:space="preserve">   bipolar    </w:t>
      </w:r>
      <w:r>
        <w:t xml:space="preserve">   psychosis    </w:t>
      </w:r>
      <w:r>
        <w:t xml:space="preserve">   affect    </w:t>
      </w:r>
      <w:r>
        <w:t xml:space="preserve">   pseudodementia    </w:t>
      </w:r>
      <w:r>
        <w:t xml:space="preserve">   anxiety    </w:t>
      </w:r>
      <w:r>
        <w:t xml:space="preserve">   agitation    </w:t>
      </w:r>
      <w:r>
        <w:t xml:space="preserve">   alcohol    </w:t>
      </w:r>
      <w:r>
        <w:t xml:space="preserve">   suicidality    </w:t>
      </w:r>
      <w:r>
        <w:t xml:space="preserve">   recovery    </w:t>
      </w:r>
      <w:r>
        <w:t xml:space="preserve">   hopelessness    </w:t>
      </w:r>
      <w:r>
        <w:t xml:space="preserve">   insomnia    </w:t>
      </w:r>
      <w:r>
        <w:t xml:space="preserve">   risk    </w:t>
      </w:r>
      <w:r>
        <w:t xml:space="preserve">   therapy    </w:t>
      </w:r>
      <w:r>
        <w:t xml:space="preserve">   tricyclic    </w:t>
      </w:r>
      <w:r>
        <w:t xml:space="preserve">   ssri    </w:t>
      </w:r>
      <w:r>
        <w:t xml:space="preserve">   diurnal variation    </w:t>
      </w:r>
      <w:r>
        <w:t xml:space="preserve">   anhedonia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depression</dc:title>
  <dcterms:created xsi:type="dcterms:W3CDTF">2021-10-10T23:42:30Z</dcterms:created>
  <dcterms:modified xsi:type="dcterms:W3CDTF">2021-10-10T23:42:30Z</dcterms:modified>
</cp:coreProperties>
</file>