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</w:t>
      </w:r>
    </w:p>
    <w:p>
      <w:pPr>
        <w:pStyle w:val="Questions"/>
      </w:pPr>
      <w:r>
        <w:t xml:space="preserve">1. OSIEEDSNRP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AILUIDCS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LFES MRHA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RYC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UHTR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OESAANSL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RHOMAOLN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 EIGLLFN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BIRNGO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NO OSOITNME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DRIET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depression    </w:t>
      </w:r>
      <w:r>
        <w:t xml:space="preserve">   suicidal    </w:t>
      </w:r>
      <w:r>
        <w:t xml:space="preserve">   self harm    </w:t>
      </w:r>
      <w:r>
        <w:t xml:space="preserve">   dead    </w:t>
      </w:r>
      <w:r>
        <w:t xml:space="preserve">   cry    </w:t>
      </w:r>
      <w:r>
        <w:t xml:space="preserve">   hurt    </w:t>
      </w:r>
      <w:r>
        <w:t xml:space="preserve">   seasonal    </w:t>
      </w:r>
      <w:r>
        <w:t xml:space="preserve">   hormonal    </w:t>
      </w:r>
      <w:r>
        <w:t xml:space="preserve">   no felling    </w:t>
      </w:r>
      <w:r>
        <w:t xml:space="preserve">   boring    </w:t>
      </w:r>
      <w:r>
        <w:t xml:space="preserve">   no emotions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</dc:title>
  <dcterms:created xsi:type="dcterms:W3CDTF">2021-10-11T05:19:33Z</dcterms:created>
  <dcterms:modified xsi:type="dcterms:W3CDTF">2021-10-11T05:19:33Z</dcterms:modified>
</cp:coreProperties>
</file>