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dermatomyositis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treatment include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used when people don't respond to other treatments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of  dermatomyositis 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is a form of this disorder that strikes children,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condition affects the heart, there may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dermatomyositisis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treatment include Immunosuppressant drugs, such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with DM experience progressively worsening muscle weakness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form the rashes take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symptom of dermatomyositis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dermatomyositis</dc:title>
  <dcterms:created xsi:type="dcterms:W3CDTF">2021-10-11T05:20:52Z</dcterms:created>
  <dcterms:modified xsi:type="dcterms:W3CDTF">2021-10-11T05:20:52Z</dcterms:modified>
</cp:coreProperties>
</file>